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Приложение № 1</w:t>
      </w:r>
    </w:p>
    <w:p>
      <w:pPr>
        <w:pStyle w:val="Heading2"/>
      </w:pPr>
      <w:r>
        <w:t>Перечень работ «Внедрение под ключ»</w:t>
      </w:r>
    </w:p>
    <w:p>
      <w:r>
        <w:t>**Сайт:** _________________________________________________________________</w:t>
      </w:r>
    </w:p>
    <w:p>
      <w:r>
        <w:t>**Дата аудита / отчёт:** ___________________________________________________</w:t>
      </w:r>
    </w:p>
    <w:p>
      <w:r>
        <w:t>| № | Работа | Выполнено |</w:t>
      </w:r>
    </w:p>
    <w:p>
      <w:r>
        <w:t>|---|--------|-----------|</w:t>
      </w:r>
    </w:p>
    <w:p>
      <w:r>
        <w:t>| 1 | Страница «Политика обработки ПДн» | ☐ |</w:t>
      </w:r>
    </w:p>
    <w:p>
      <w:r>
        <w:t>| 2 | Страница «Согласие на обработку ПДн» | ☐ |</w:t>
      </w:r>
    </w:p>
    <w:p>
      <w:r>
        <w:t>| 3 | Чекбоксы и ссылки в формах (перечень форм: ______) | ☐ |</w:t>
      </w:r>
    </w:p>
    <w:p>
      <w:r>
        <w:t>| 4 | Cookie-баннер / согласие на аналитику | ☐ |</w:t>
      </w:r>
    </w:p>
    <w:p>
      <w:r>
        <w:t>| 5 | Проверка виджетов (Метрика, чат, CRM) | ☐ |</w:t>
      </w:r>
    </w:p>
    <w:p>
      <w:r>
        <w:t>| 6 | Повторная проверка 152-ФЗ Экспресс | ☐ |</w:t>
      </w:r>
    </w:p>
    <w:p>
      <w:r>
        <w:t>| 7 | Иное: _________________________________________ | ☐ |</w:t>
      </w:r>
    </w:p>
    <w:p>
      <w:r>
        <w:t>**Стоимость:** ______ руб. | **Срок:** ______ раб. дней</w:t>
      </w:r>
    </w:p>
    <w:p>
      <w:r>
        <w:t>**Окно работ на проде:** _________________________________________________</w:t>
      </w:r>
    </w:p>
    <w:p>
      <w:r>
        <w:t>Подписи: Исполнитель __________ | Заказчик __________</w:t>
      </w:r>
    </w:p>
    <w:p/>
    <w:p>
      <w:r>
        <w:t>НДС не облагается в связи с применением упрощённой системы налогообложения (глава 26.2 НК РФ), если иное не указано в счёте.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